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CellMar>
          <w:top w:w="140" w:type="dxa"/>
          <w:start w:w="160" w:type="dxa"/>
          <w:bottom w:w="140" w:type="dxa"/>
          <w:end w:w="160" w:type="dxa"/>
        </w:tblCellMar>
      </w:tblPr>
      <w:tblGrid>
        <w:gridCol w:w="9354"/>
      </w:tblGrid>
      <w:tr>
        <w:tc>
          <w:tcPr>
            <w:tcW w:type="dxa" w:w="9354"/>
            <w:tcBorders>
              <w:top w:val="nil"/>
              <w:left w:val="nil"/>
              <w:bottom w:val="single" w:sz="12" w:color="9AD9D4"/>
              <w:right w:val="nil"/>
              <w:insideH w:val="nil"/>
              <w:insideV w:val="nil"/>
            </w:tcBorders>
            <w:shd w:fill="F3FBFA"/>
          </w:tcPr>
          <w:p>
            <w:pPr>
              <w:spacing w:after="40"/>
            </w:pPr>
            <w:r>
              <w:rPr>
                <w:rFonts w:ascii="Calibri" w:hAnsi="Calibri" w:eastAsia="Calibri"/>
                <w:b/>
                <w:i w:val="0"/>
                <w:color w:val="102A34"/>
                <w:sz w:val="48"/>
              </w:rPr>
              <w:t>Fornavn Etternavn</w:t>
            </w:r>
          </w:p>
          <w:p>
            <w:pPr>
              <w:spacing w:after="40"/>
            </w:pPr>
            <w:r>
              <w:rPr>
                <w:rFonts w:ascii="Calibri" w:hAnsi="Calibri" w:eastAsia="Calibri"/>
                <w:b w:val="0"/>
                <w:i/>
                <w:color w:val="0B6F68"/>
                <w:sz w:val="21"/>
              </w:rPr>
              <w:t>Profesjonell tittel / relevant rolle</w:t>
            </w:r>
          </w:p>
          <w:p>
            <w:pPr>
              <w:spacing w:after="0"/>
            </w:pPr>
            <w:r>
              <w:rPr>
                <w:rFonts w:ascii="Calibri" w:hAnsi="Calibri" w:eastAsia="Calibri"/>
                <w:b w:val="0"/>
                <w:i w:val="0"/>
                <w:color w:val="4D6471"/>
                <w:sz w:val="18"/>
              </w:rPr>
              <w:t>+47 000 00 000   ·   din@epost.no   ·   By, fylke   ·   LinkedIn / portefølje</w:t>
            </w:r>
          </w:p>
        </w:tc>
      </w:tr>
    </w:tbl>
    <w:p>
      <w:pPr>
        <w:spacing w:before="0" w:after="200" w:line="240" w:lineRule="auto"/>
      </w:pPr>
    </w:p>
    <w:p>
      <w:pPr>
        <w:spacing w:after="80"/>
      </w:pPr>
      <w:r>
        <w:rPr>
          <w:rFonts w:ascii="Calibri" w:hAnsi="Calibri" w:eastAsia="Calibri"/>
          <w:b w:val="0"/>
          <w:i/>
          <w:color w:val="4D6471"/>
          <w:sz w:val="20"/>
        </w:rPr>
        <w:t>Bergen, [dato]</w:t>
      </w:r>
    </w:p>
    <w:p>
      <w:pPr>
        <w:spacing w:after="20"/>
      </w:pPr>
      <w:r>
        <w:rPr>
          <w:rFonts w:ascii="Calibri" w:hAnsi="Calibri" w:eastAsia="Calibri"/>
          <w:b/>
          <w:i w:val="0"/>
          <w:color w:val="102A34"/>
          <w:sz w:val="20"/>
        </w:rPr>
        <w:t>[Bedriftens navn]</w:t>
      </w:r>
    </w:p>
    <w:p>
      <w:pPr>
        <w:spacing w:after="240"/>
      </w:pPr>
      <w:r>
        <w:rPr>
          <w:rFonts w:ascii="Calibri" w:hAnsi="Calibri" w:eastAsia="Calibri"/>
          <w:b w:val="0"/>
          <w:i/>
          <w:color w:val="4D6471"/>
          <w:sz w:val="19"/>
        </w:rPr>
        <w:t>v/ [kontaktperson, hvis kjent]</w:t>
      </w:r>
    </w:p>
    <w:p>
      <w:pPr>
        <w:spacing w:after="240"/>
      </w:pPr>
      <w:r>
        <w:rPr>
          <w:rFonts w:ascii="Calibri" w:hAnsi="Calibri" w:eastAsia="Calibri"/>
          <w:b/>
          <w:i w:val="0"/>
          <w:color w:val="0B6F68"/>
          <w:sz w:val="28"/>
        </w:rPr>
        <w:t>Søknad: [stillingstittel]</w:t>
      </w:r>
    </w:p>
    <w:p>
      <w:pPr>
        <w:spacing w:before="80" w:after="40"/>
      </w:pPr>
      <w:r>
        <w:rPr>
          <w:rFonts w:ascii="Calibri" w:hAnsi="Calibri" w:eastAsia="Calibri"/>
          <w:b w:val="0"/>
          <w:i/>
          <w:color w:val="0B6F68"/>
          <w:sz w:val="18"/>
        </w:rPr>
        <w:t>Åpning – konkret og personlig</w:t>
      </w:r>
    </w:p>
    <w:p>
      <w:pPr>
        <w:spacing w:after="180" w:line="269" w:lineRule="auto"/>
      </w:pPr>
      <w:r>
        <w:rPr>
          <w:rFonts w:ascii="Calibri" w:hAnsi="Calibri" w:eastAsia="Calibri"/>
          <w:b w:val="0"/>
          <w:i w:val="0"/>
          <w:color w:val="142833"/>
          <w:sz w:val="21"/>
        </w:rPr>
        <w:t>Skriv én eller to setninger som viser hvorfor akkurat denne jobben appellerer til deg. Gjerne noe som viser at du kjenner bedriften, rollen eller behovet deres.</w:t>
      </w:r>
    </w:p>
    <w:p>
      <w:pPr>
        <w:spacing w:before="80" w:after="40"/>
      </w:pPr>
      <w:r>
        <w:rPr>
          <w:rFonts w:ascii="Calibri" w:hAnsi="Calibri" w:eastAsia="Calibri"/>
          <w:b w:val="0"/>
          <w:i/>
          <w:color w:val="0B6F68"/>
          <w:sz w:val="18"/>
        </w:rPr>
        <w:t>Hva du tilbyr – relevante eksempler</w:t>
      </w:r>
    </w:p>
    <w:p>
      <w:pPr>
        <w:spacing w:after="180" w:line="269" w:lineRule="auto"/>
      </w:pPr>
      <w:r>
        <w:rPr>
          <w:rFonts w:ascii="Calibri" w:hAnsi="Calibri" w:eastAsia="Calibri"/>
          <w:b w:val="0"/>
          <w:i w:val="0"/>
          <w:color w:val="142833"/>
          <w:sz w:val="21"/>
        </w:rPr>
        <w:t>Trekk frem to til tre erfaringer, ferdigheter eller egenskaper som matcher stillingen direkte. Vær spesifikk: ikke «jeg er strukturert», men vis hvordan du har brukt struktur i praksis.</w:t>
      </w:r>
    </w:p>
    <w:p>
      <w:pPr>
        <w:spacing w:before="80" w:after="40"/>
      </w:pPr>
      <w:r>
        <w:rPr>
          <w:rFonts w:ascii="Calibri" w:hAnsi="Calibri" w:eastAsia="Calibri"/>
          <w:b w:val="0"/>
          <w:i/>
          <w:color w:val="0B6F68"/>
          <w:sz w:val="18"/>
        </w:rPr>
        <w:t>Kobling til arbeidsgivers behov</w:t>
      </w:r>
    </w:p>
    <w:p>
      <w:pPr>
        <w:spacing w:after="180" w:line="269" w:lineRule="auto"/>
      </w:pPr>
      <w:r>
        <w:rPr>
          <w:rFonts w:ascii="Calibri" w:hAnsi="Calibri" w:eastAsia="Calibri"/>
          <w:b w:val="0"/>
          <w:i w:val="0"/>
          <w:color w:val="142833"/>
          <w:sz w:val="21"/>
        </w:rPr>
        <w:t>Forklar kort hvordan bakgrunnen din kan bidra hos arbeidsgiver. Vis at du forstår hva rollen faktisk krever, og ikke bare hva du selv ønsker å utvikle.</w:t>
      </w:r>
    </w:p>
    <w:p>
      <w:pPr>
        <w:spacing w:before="80" w:after="40"/>
      </w:pPr>
      <w:r>
        <w:rPr>
          <w:rFonts w:ascii="Calibri" w:hAnsi="Calibri" w:eastAsia="Calibri"/>
          <w:b w:val="0"/>
          <w:i/>
          <w:color w:val="0B6F68"/>
          <w:sz w:val="18"/>
        </w:rPr>
        <w:t>Avslutning – trygg og enkel</w:t>
      </w:r>
    </w:p>
    <w:p>
      <w:pPr>
        <w:spacing w:after="180" w:line="269" w:lineRule="auto"/>
      </w:pPr>
      <w:r>
        <w:rPr>
          <w:rFonts w:ascii="Calibri" w:hAnsi="Calibri" w:eastAsia="Calibri"/>
          <w:b w:val="0"/>
          <w:i w:val="0"/>
          <w:color w:val="142833"/>
          <w:sz w:val="21"/>
        </w:rPr>
        <w:t>Avslutt kort. Si at du gjerne utdyper motivasjon og erfaring i en samtale. Hold tonen naturlig, ikke overivrig.</w:t>
      </w:r>
    </w:p>
    <w:p>
      <w:pPr>
        <w:spacing w:before="200" w:after="160"/>
      </w:pPr>
      <w:r>
        <w:rPr>
          <w:rFonts w:ascii="Calibri" w:hAnsi="Calibri" w:eastAsia="Calibri"/>
          <w:b w:val="0"/>
          <w:i w:val="0"/>
          <w:color w:val="4D6471"/>
          <w:sz w:val="20"/>
        </w:rPr>
        <w:t>Med vennlig hilsen</w:t>
      </w:r>
    </w:p>
    <w:p>
      <w:pPr>
        <w:spacing w:after="20"/>
      </w:pPr>
      <w:r>
        <w:rPr>
          <w:rFonts w:ascii="Calibri" w:hAnsi="Calibri" w:eastAsia="Calibri"/>
          <w:b/>
          <w:i w:val="0"/>
          <w:color w:val="102A34"/>
          <w:sz w:val="21"/>
        </w:rPr>
        <w:t>Fornavn Etternavn</w:t>
      </w:r>
    </w:p>
    <w:p>
      <w:pPr>
        <w:spacing w:after="0"/>
      </w:pPr>
      <w:r>
        <w:rPr>
          <w:rFonts w:ascii="Calibri" w:hAnsi="Calibri" w:eastAsia="Calibri"/>
          <w:b w:val="0"/>
          <w:i w:val="0"/>
          <w:color w:val="4D6471"/>
          <w:sz w:val="18"/>
        </w:rPr>
        <w:t>+47 000 00 000   ·   din@epost.no</w:t>
      </w:r>
    </w:p>
    <w:sectPr w:rsidR="00FC693F" w:rsidRPr="0006063C" w:rsidSect="00034616">
      <w:footerReference w:type="default" r:id="rId9"/>
      <w:pgSz w:w="11906" w:h="16838"/>
      <w:pgMar w:top="1219" w:right="1276" w:bottom="102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eastAsia="Calibri"/>
        <w:b w:val="0"/>
        <w:i/>
        <w:color w:val="7A8C95"/>
        <w:sz w:val="15"/>
      </w:rPr>
      <w:t>Tilpass teksten før sending. Fjern hjelpetekst som ikke skal med i endelig søknad.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color w:val="1428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Korno premium søknadsmal</dc:title>
  <dc:subject>Jobbsøknad</dc:subject>
  <dc:creator>Korno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